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151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"ГОРИЗОНТ» </w:t>
      </w:r>
      <w:r>
        <w:rPr>
          <w:rFonts w:ascii="Times New Roman" w:eastAsia="Times New Roman" w:hAnsi="Times New Roman" w:cs="Times New Roman"/>
          <w:b/>
          <w:bCs/>
        </w:rPr>
        <w:t>Аксарина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ГОРИЗОНТ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д.146А, кв.7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29.01.2026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расчетом по страховым взносам;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налоговой декларации </w:t>
      </w:r>
      <w:r>
        <w:rPr>
          <w:rFonts w:ascii="Times New Roman" w:eastAsia="Times New Roman" w:hAnsi="Times New Roman" w:cs="Times New Roman"/>
        </w:rPr>
        <w:t xml:space="preserve">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"ГОРИЗОНТ» </w:t>
      </w:r>
      <w:r>
        <w:rPr>
          <w:rFonts w:ascii="Times New Roman" w:eastAsia="Times New Roman" w:hAnsi="Times New Roman" w:cs="Times New Roman"/>
          <w:b/>
          <w:bCs/>
        </w:rPr>
        <w:t>Аксарина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7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36">
    <w:name w:val="cat-UserDefined grp-27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